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Create a Page and Post in WordPress (Using a Plugin)</w:t>
      </w:r>
    </w:p>
    <w:p>
      <w:r>
        <w:t>This guide explains step-by-step how to create a Page and a Post in WordPress, particularly when using a WordPress plugin that assists with content management.</w:t>
      </w:r>
    </w:p>
    <w:p>
      <w:pPr>
        <w:pStyle w:val="Heading2"/>
      </w:pPr>
      <w:r>
        <w:t>Step 1: Creating a Page</w:t>
      </w:r>
    </w:p>
    <w:p>
      <w:pPr>
        <w:pStyle w:val="ListNumber"/>
      </w:pPr>
      <w:r>
        <w:t>Log in to your WordPress Admin Dashboard.</w:t>
      </w:r>
    </w:p>
    <w:p>
      <w:pPr>
        <w:pStyle w:val="ListNumber"/>
      </w:pPr>
      <w:r>
        <w:t>From the left-hand menu, click on ‘Pages’ → ‘Add New’.</w:t>
      </w:r>
    </w:p>
    <w:p>
      <w:pPr>
        <w:pStyle w:val="ListNumber"/>
      </w:pPr>
      <w:r>
        <w:t>Enter the title of your page in the title field.</w:t>
      </w:r>
    </w:p>
    <w:p>
      <w:pPr>
        <w:pStyle w:val="ListNumber"/>
      </w:pPr>
      <w:r>
        <w:t>Add your content in the block editor or classic editor.</w:t>
      </w:r>
    </w:p>
    <w:p>
      <w:pPr>
        <w:pStyle w:val="ListNumber"/>
      </w:pPr>
      <w:r>
        <w:t>If you are using a plugin (like Elementor or WPBakery), open the plugin’s page builder interface.</w:t>
      </w:r>
    </w:p>
    <w:p>
      <w:pPr>
        <w:pStyle w:val="ListNumber"/>
      </w:pPr>
      <w:r>
        <w:t>Customize your layout, add elements, and style your page as needed.</w:t>
      </w:r>
    </w:p>
    <w:p>
      <w:pPr>
        <w:pStyle w:val="ListNumber"/>
      </w:pPr>
      <w:r>
        <w:t>Once you’re satisfied, click ‘Publish’ to make the page live, or ‘Save Draft’ to save it for later.</w:t>
      </w:r>
    </w:p>
    <w:p>
      <w:pPr>
        <w:pStyle w:val="Heading2"/>
      </w:pPr>
      <w:r>
        <w:t>Step 2: Creating a Post</w:t>
      </w:r>
    </w:p>
    <w:p>
      <w:pPr>
        <w:pStyle w:val="ListNumber"/>
      </w:pPr>
      <w:r>
        <w:t>From the WordPress Dashboard, click on ‘Posts’ → ‘Add New’.</w:t>
      </w:r>
    </w:p>
    <w:p>
      <w:pPr>
        <w:pStyle w:val="ListNumber"/>
      </w:pPr>
      <w:r>
        <w:t>Enter the post title and write your content in the editor.</w:t>
      </w:r>
    </w:p>
    <w:p>
      <w:pPr>
        <w:pStyle w:val="ListNumber"/>
      </w:pPr>
      <w:r>
        <w:t>Use categories and tags to organize your post for better SEO and structure.</w:t>
      </w:r>
    </w:p>
    <w:p>
      <w:pPr>
        <w:pStyle w:val="ListNumber"/>
      </w:pPr>
      <w:r>
        <w:t>If your plugin adds custom post types or content blocks, you can select and use them here.</w:t>
      </w:r>
    </w:p>
    <w:p>
      <w:pPr>
        <w:pStyle w:val="ListNumber"/>
      </w:pPr>
      <w:r>
        <w:t>Add featured images, excerpts, or metadata as needed.</w:t>
      </w:r>
    </w:p>
    <w:p>
      <w:pPr>
        <w:pStyle w:val="ListNumber"/>
      </w:pPr>
      <w:r>
        <w:t>When ready, click ‘Publish’ to post immediately or schedule it for a future date.</w:t>
      </w:r>
    </w:p>
    <w:p>
      <w:pPr>
        <w:pStyle w:val="Heading2"/>
      </w:pPr>
      <w:r>
        <w:t>Step 3: Using a WordPress Plugin to Manage Pages and Posts</w:t>
      </w:r>
    </w:p>
    <w:p>
      <w:pPr>
        <w:pStyle w:val="ListNumber"/>
      </w:pPr>
      <w:r>
        <w:t>Install your desired content management or page builder plugin via ‘Plugins’ → ‘Add New’.</w:t>
      </w:r>
    </w:p>
    <w:p>
      <w:pPr>
        <w:pStyle w:val="ListNumber"/>
      </w:pPr>
      <w:r>
        <w:t>Activate the plugin once installed.</w:t>
      </w:r>
    </w:p>
    <w:p>
      <w:pPr>
        <w:pStyle w:val="ListNumber"/>
      </w:pPr>
      <w:r>
        <w:t>Go to the plugin’s settings or dashboard (each plugin has its own location).</w:t>
      </w:r>
    </w:p>
    <w:p>
      <w:pPr>
        <w:pStyle w:val="ListNumber"/>
      </w:pPr>
      <w:r>
        <w:t>Use the plugin’s interface to create, duplicate, or manage posts and pages more efficiently.</w:t>
      </w:r>
    </w:p>
    <w:p>
      <w:pPr>
        <w:pStyle w:val="ListNumber"/>
      </w:pPr>
      <w:r>
        <w:t>Some plugins allow you to save templates, automate content creation, or manage SEO directly.</w:t>
      </w:r>
    </w:p>
    <w:p>
      <w:pPr>
        <w:pStyle w:val="Heading2"/>
      </w:pPr>
      <w:r>
        <w:t>Final Tips</w:t>
      </w:r>
    </w:p>
    <w:p>
      <w:r>
        <w:t>- Always preview your content before publishing to ensure formatting looks correct.</w:t>
        <w:br/>
        <w:t>- Keep your plugins updated to maintain security and compatibility.</w:t>
        <w:br/>
        <w:t>- Use the ‘Revisions’ feature in WordPress to restore previous versions of your page or post if needed.</w:t>
        <w:br/>
        <w:t>- Optimize your content for SEO using plugins like Yoast SEO or Rank Math.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