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FB8F" w14:textId="77777777" w:rsidR="00104BAD" w:rsidRDefault="00000000">
      <w:pPr>
        <w:pStyle w:val="Heading1"/>
      </w:pPr>
      <w:r>
        <w:t>How to Install and Work with WordPress</w:t>
      </w:r>
    </w:p>
    <w:p w14:paraId="367D76CA" w14:textId="77777777" w:rsidR="00104BAD" w:rsidRDefault="00000000">
      <w:pPr>
        <w:pStyle w:val="Heading2"/>
      </w:pPr>
      <w:r>
        <w:t>1. Prerequisites</w:t>
      </w:r>
    </w:p>
    <w:p w14:paraId="0642F50F" w14:textId="77777777" w:rsidR="00104BAD" w:rsidRDefault="00000000">
      <w:pPr>
        <w:pStyle w:val="ListBullet"/>
      </w:pPr>
      <w:r>
        <w:t>A web hosting account with PHP and MySQL support (e.g., Bluehost, SiteGround, Hostinger).</w:t>
      </w:r>
    </w:p>
    <w:p w14:paraId="51BFF37A" w14:textId="77777777" w:rsidR="00104BAD" w:rsidRDefault="00000000">
      <w:pPr>
        <w:pStyle w:val="ListBullet"/>
      </w:pPr>
      <w:r>
        <w:t>A domain name (e.g., yourwebsite.com).</w:t>
      </w:r>
    </w:p>
    <w:p w14:paraId="4BEC5D8C" w14:textId="77777777" w:rsidR="00104BAD" w:rsidRDefault="00000000">
      <w:pPr>
        <w:pStyle w:val="ListBullet"/>
      </w:pPr>
      <w:r>
        <w:t>Access to a control panel (cPanel or similar) or a local server environment such as XAMPP, WAMP, or MAMP.</w:t>
      </w:r>
    </w:p>
    <w:p w14:paraId="45CD8F9D" w14:textId="77777777" w:rsidR="00104BAD" w:rsidRDefault="00000000">
      <w:pPr>
        <w:pStyle w:val="Heading2"/>
      </w:pPr>
      <w:r>
        <w:t>2. Download WordPress</w:t>
      </w:r>
    </w:p>
    <w:p w14:paraId="7A0B4602" w14:textId="77777777" w:rsidR="00104BAD" w:rsidRDefault="00000000">
      <w:pPr>
        <w:pStyle w:val="ListBullet"/>
      </w:pPr>
      <w:r>
        <w:t>Visit https://wordpress.org/download/.</w:t>
      </w:r>
    </w:p>
    <w:p w14:paraId="1D89C1F9" w14:textId="77777777" w:rsidR="00104BAD" w:rsidRDefault="00000000">
      <w:pPr>
        <w:pStyle w:val="ListBullet"/>
      </w:pPr>
      <w:r>
        <w:t>Click 'Download WordPress' to get the latest .zip file.</w:t>
      </w:r>
    </w:p>
    <w:p w14:paraId="48E3420D" w14:textId="77777777" w:rsidR="00104BAD" w:rsidRDefault="00000000">
      <w:pPr>
        <w:pStyle w:val="ListBullet"/>
      </w:pPr>
      <w:r>
        <w:t>Extract the downloaded file to a folder on your computer.</w:t>
      </w:r>
    </w:p>
    <w:p w14:paraId="5169C955" w14:textId="77777777" w:rsidR="00104BAD" w:rsidRDefault="00000000">
      <w:pPr>
        <w:pStyle w:val="Heading2"/>
      </w:pPr>
      <w:r>
        <w:t>3. Set Up a Database</w:t>
      </w:r>
    </w:p>
    <w:p w14:paraId="625DAF33" w14:textId="77777777" w:rsidR="00104BAD" w:rsidRDefault="00000000">
      <w:pPr>
        <w:pStyle w:val="ListBullet"/>
      </w:pPr>
      <w:r>
        <w:t>If you’re installing WordPress on a web host:</w:t>
      </w:r>
    </w:p>
    <w:p w14:paraId="3F1711E4" w14:textId="77777777" w:rsidR="00104BAD" w:rsidRDefault="00000000">
      <w:pPr>
        <w:pStyle w:val="ListBullet"/>
      </w:pPr>
      <w:r>
        <w:t xml:space="preserve"> - Log in to cPanel.</w:t>
      </w:r>
    </w:p>
    <w:p w14:paraId="731633EA" w14:textId="77777777" w:rsidR="00104BAD" w:rsidRDefault="00000000">
      <w:pPr>
        <w:pStyle w:val="ListBullet"/>
      </w:pPr>
      <w:r>
        <w:t xml:space="preserve"> - Open MySQL Databases.</w:t>
      </w:r>
    </w:p>
    <w:p w14:paraId="35D27AEA" w14:textId="77777777" w:rsidR="00104BAD" w:rsidRDefault="00000000">
      <w:pPr>
        <w:pStyle w:val="ListBullet"/>
      </w:pPr>
      <w:r>
        <w:t xml:space="preserve"> - Create a new database (e.g., wp_database).</w:t>
      </w:r>
    </w:p>
    <w:p w14:paraId="66C233DA" w14:textId="77777777" w:rsidR="00104BAD" w:rsidRDefault="00000000">
      <w:pPr>
        <w:pStyle w:val="ListBullet"/>
      </w:pPr>
      <w:r>
        <w:t xml:space="preserve"> - Create a new database user and assign it to the database with All Privileges.</w:t>
      </w:r>
    </w:p>
    <w:p w14:paraId="434C3206" w14:textId="77777777" w:rsidR="00104BAD" w:rsidRDefault="00000000">
      <w:pPr>
        <w:pStyle w:val="ListBullet"/>
      </w:pPr>
      <w:r>
        <w:t xml:space="preserve"> - Note the database name, username, and password — you’ll need them later.</w:t>
      </w:r>
    </w:p>
    <w:p w14:paraId="5D27E55F" w14:textId="77777777" w:rsidR="00104BAD" w:rsidRDefault="00000000">
      <w:pPr>
        <w:pStyle w:val="ListBullet"/>
      </w:pPr>
      <w:r>
        <w:t>If you’re installing locally (with XAMPP/WAMP/MAMP):</w:t>
      </w:r>
    </w:p>
    <w:p w14:paraId="5E975B81" w14:textId="77777777" w:rsidR="00104BAD" w:rsidRDefault="00000000">
      <w:pPr>
        <w:pStyle w:val="ListBullet"/>
      </w:pPr>
      <w:r>
        <w:t xml:space="preserve"> - Start Apache and MySQL.</w:t>
      </w:r>
    </w:p>
    <w:p w14:paraId="6F9E5693" w14:textId="77777777" w:rsidR="00104BAD" w:rsidRDefault="00000000">
      <w:pPr>
        <w:pStyle w:val="ListBullet"/>
      </w:pPr>
      <w:r>
        <w:t xml:space="preserve"> - Go to http://localhost/phpmyadmin.</w:t>
      </w:r>
    </w:p>
    <w:p w14:paraId="286C4921" w14:textId="77777777" w:rsidR="00104BAD" w:rsidRDefault="00000000">
      <w:pPr>
        <w:pStyle w:val="ListBullet"/>
      </w:pPr>
      <w:r>
        <w:t xml:space="preserve"> - Create a new database (e.g., wordpress_db).</w:t>
      </w:r>
    </w:p>
    <w:p w14:paraId="5D3E36E7" w14:textId="77777777" w:rsidR="00104BAD" w:rsidRDefault="00000000">
      <w:pPr>
        <w:pStyle w:val="Heading2"/>
      </w:pPr>
      <w:r>
        <w:t>4. Install WordPress</w:t>
      </w:r>
    </w:p>
    <w:p w14:paraId="36CD136F" w14:textId="77777777" w:rsidR="00104BAD" w:rsidRDefault="00000000">
      <w:pPr>
        <w:pStyle w:val="ListBullet"/>
      </w:pPr>
      <w:r>
        <w:t>Move the extracted WordPress files to your hosting server or local web root:</w:t>
      </w:r>
    </w:p>
    <w:p w14:paraId="746F6928" w14:textId="77777777" w:rsidR="00104BAD" w:rsidRDefault="00000000">
      <w:pPr>
        <w:pStyle w:val="ListBullet"/>
      </w:pPr>
      <w:r>
        <w:t xml:space="preserve"> - For web hosting: upload to the public_html folder.</w:t>
      </w:r>
    </w:p>
    <w:p w14:paraId="71220995" w14:textId="77777777" w:rsidR="00104BAD" w:rsidRDefault="00000000">
      <w:pPr>
        <w:pStyle w:val="ListBullet"/>
      </w:pPr>
      <w:r>
        <w:t xml:space="preserve"> - For local installation: place in C:\xampp\htdocs\wordpress (or similar).</w:t>
      </w:r>
    </w:p>
    <w:p w14:paraId="41D6821B" w14:textId="77777777" w:rsidR="00104BAD" w:rsidRDefault="00000000">
      <w:pPr>
        <w:pStyle w:val="ListBullet"/>
      </w:pPr>
      <w:r>
        <w:t>Open your site in a browser:</w:t>
      </w:r>
    </w:p>
    <w:p w14:paraId="5D4A0BB7" w14:textId="77777777" w:rsidR="00104BAD" w:rsidRDefault="00000000">
      <w:pPr>
        <w:pStyle w:val="ListBullet"/>
      </w:pPr>
      <w:r>
        <w:t xml:space="preserve"> - For online: https://yourdomain.com</w:t>
      </w:r>
    </w:p>
    <w:p w14:paraId="7CB05760" w14:textId="77777777" w:rsidR="00104BAD" w:rsidRDefault="00000000">
      <w:pPr>
        <w:pStyle w:val="ListBullet"/>
      </w:pPr>
      <w:r>
        <w:t xml:space="preserve"> - For local: http://localhost/wordpress</w:t>
      </w:r>
    </w:p>
    <w:p w14:paraId="1414ED4C" w14:textId="77777777" w:rsidR="00104BAD" w:rsidRDefault="00000000">
      <w:pPr>
        <w:pStyle w:val="ListBullet"/>
      </w:pPr>
      <w:r>
        <w:t>WordPress will prompt you to set up configuration:</w:t>
      </w:r>
    </w:p>
    <w:p w14:paraId="01E033FC" w14:textId="77777777" w:rsidR="00104BAD" w:rsidRDefault="00000000">
      <w:pPr>
        <w:pStyle w:val="ListBullet"/>
      </w:pPr>
      <w:r>
        <w:t xml:space="preserve"> - Enter the database name, username, and password.</w:t>
      </w:r>
    </w:p>
    <w:p w14:paraId="113706F1" w14:textId="77777777" w:rsidR="00104BAD" w:rsidRDefault="00000000">
      <w:pPr>
        <w:pStyle w:val="ListBullet"/>
      </w:pPr>
      <w:r>
        <w:t xml:space="preserve"> - Click Submit, then Run the Installation.</w:t>
      </w:r>
    </w:p>
    <w:p w14:paraId="07120E78" w14:textId="77777777" w:rsidR="00104BAD" w:rsidRDefault="00000000">
      <w:pPr>
        <w:pStyle w:val="ListBullet"/>
      </w:pPr>
      <w:r>
        <w:t>Fill in your Site Title, Username, Password, and Email.</w:t>
      </w:r>
    </w:p>
    <w:p w14:paraId="5AC1BD93" w14:textId="77777777" w:rsidR="00104BAD" w:rsidRDefault="00000000">
      <w:pPr>
        <w:pStyle w:val="ListBullet"/>
      </w:pPr>
      <w:r>
        <w:t>Click Install WordPress.</w:t>
      </w:r>
    </w:p>
    <w:p w14:paraId="5592A224" w14:textId="77777777" w:rsidR="00104BAD" w:rsidRDefault="00000000">
      <w:pPr>
        <w:pStyle w:val="Heading2"/>
      </w:pPr>
      <w:r>
        <w:t>5. Log In</w:t>
      </w:r>
    </w:p>
    <w:p w14:paraId="756334F0" w14:textId="77777777" w:rsidR="00104BAD" w:rsidRDefault="00000000">
      <w:pPr>
        <w:pStyle w:val="ListBullet"/>
      </w:pPr>
      <w:r>
        <w:t>Go to:</w:t>
      </w:r>
    </w:p>
    <w:p w14:paraId="79F2D0AC" w14:textId="77777777" w:rsidR="00104BAD" w:rsidRDefault="00000000">
      <w:pPr>
        <w:pStyle w:val="ListBullet"/>
      </w:pPr>
      <w:r>
        <w:lastRenderedPageBreak/>
        <w:t xml:space="preserve"> - Online: https://yourdomain.com/wp-admin</w:t>
      </w:r>
    </w:p>
    <w:p w14:paraId="733C4F7E" w14:textId="77777777" w:rsidR="00104BAD" w:rsidRDefault="00000000">
      <w:pPr>
        <w:pStyle w:val="ListBullet"/>
      </w:pPr>
      <w:r>
        <w:t xml:space="preserve"> - Local: http://localhost/wordpress/wp-admin</w:t>
      </w:r>
    </w:p>
    <w:p w14:paraId="6BC27C19" w14:textId="77777777" w:rsidR="00104BAD" w:rsidRDefault="00000000">
      <w:pPr>
        <w:pStyle w:val="ListBullet"/>
      </w:pPr>
      <w:r>
        <w:t>Log in using your admin username and password.</w:t>
      </w:r>
    </w:p>
    <w:p w14:paraId="1F1FB781" w14:textId="77777777" w:rsidR="00104BAD" w:rsidRDefault="00000000">
      <w:pPr>
        <w:pStyle w:val="Heading2"/>
      </w:pPr>
      <w:r>
        <w:t>6. Customize Your Site</w:t>
      </w:r>
    </w:p>
    <w:p w14:paraId="1ECFA369" w14:textId="77777777" w:rsidR="00104BAD" w:rsidRDefault="00000000">
      <w:pPr>
        <w:pStyle w:val="ListBullet"/>
      </w:pPr>
      <w:r>
        <w:t>Go to Appearance → Themes to change the look of your site.</w:t>
      </w:r>
    </w:p>
    <w:p w14:paraId="1EBCBAEE" w14:textId="77777777" w:rsidR="00104BAD" w:rsidRDefault="00000000">
      <w:pPr>
        <w:pStyle w:val="ListBullet"/>
      </w:pPr>
      <w:r>
        <w:t>Visit Plugins → Add New to install plugins for SEO, security, backups, etc.</w:t>
      </w:r>
    </w:p>
    <w:p w14:paraId="495BF063" w14:textId="77777777" w:rsidR="00104BAD" w:rsidRDefault="00000000">
      <w:pPr>
        <w:pStyle w:val="ListBullet"/>
      </w:pPr>
      <w:r>
        <w:t>Add Pages and Posts via the dashboard.</w:t>
      </w:r>
    </w:p>
    <w:p w14:paraId="6721DB15" w14:textId="77777777" w:rsidR="00104BAD" w:rsidRDefault="00000000">
      <w:pPr>
        <w:pStyle w:val="ListBullet"/>
      </w:pPr>
      <w:r>
        <w:t>Configure settings under Settings → General / Reading / Permalinks.</w:t>
      </w:r>
    </w:p>
    <w:p w14:paraId="18DE9BA8" w14:textId="77777777" w:rsidR="00104BAD" w:rsidRDefault="00000000">
      <w:pPr>
        <w:pStyle w:val="Heading2"/>
      </w:pPr>
      <w:r>
        <w:t>7. Maintain and Update</w:t>
      </w:r>
    </w:p>
    <w:p w14:paraId="2F064C81" w14:textId="77777777" w:rsidR="00104BAD" w:rsidRDefault="00000000">
      <w:pPr>
        <w:pStyle w:val="ListBullet"/>
      </w:pPr>
      <w:r>
        <w:t>Regularly update WordPress core, themes, and plugins.</w:t>
      </w:r>
    </w:p>
    <w:p w14:paraId="1FB1CDDA" w14:textId="77777777" w:rsidR="00104BAD" w:rsidRDefault="00000000">
      <w:pPr>
        <w:pStyle w:val="ListBullet"/>
      </w:pPr>
      <w:r>
        <w:t>Backup your site often.</w:t>
      </w:r>
    </w:p>
    <w:p w14:paraId="0332E7A3" w14:textId="77777777" w:rsidR="00104BAD" w:rsidRDefault="00000000">
      <w:pPr>
        <w:pStyle w:val="ListBullet"/>
      </w:pPr>
      <w:r>
        <w:t>Use security plugins like Wordfence or Sucuri.</w:t>
      </w:r>
    </w:p>
    <w:sectPr w:rsidR="00104B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3569130">
    <w:abstractNumId w:val="8"/>
  </w:num>
  <w:num w:numId="2" w16cid:durableId="315231537">
    <w:abstractNumId w:val="6"/>
  </w:num>
  <w:num w:numId="3" w16cid:durableId="1727216409">
    <w:abstractNumId w:val="5"/>
  </w:num>
  <w:num w:numId="4" w16cid:durableId="914051017">
    <w:abstractNumId w:val="4"/>
  </w:num>
  <w:num w:numId="5" w16cid:durableId="20252159">
    <w:abstractNumId w:val="7"/>
  </w:num>
  <w:num w:numId="6" w16cid:durableId="1831680276">
    <w:abstractNumId w:val="3"/>
  </w:num>
  <w:num w:numId="7" w16cid:durableId="2036273834">
    <w:abstractNumId w:val="2"/>
  </w:num>
  <w:num w:numId="8" w16cid:durableId="1821068568">
    <w:abstractNumId w:val="1"/>
  </w:num>
  <w:num w:numId="9" w16cid:durableId="186334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BAD"/>
    <w:rsid w:val="0015074B"/>
    <w:rsid w:val="0029639D"/>
    <w:rsid w:val="00326F90"/>
    <w:rsid w:val="009031C4"/>
    <w:rsid w:val="00AA1D8D"/>
    <w:rsid w:val="00B47730"/>
    <w:rsid w:val="00CB0664"/>
    <w:rsid w:val="00E32A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624004"/>
  <w14:defaultImageDpi w14:val="300"/>
  <w15:docId w15:val="{D28DEC63-B1FC-D248-80CB-0A3029DE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Rajat sharma</cp:lastModifiedBy>
  <cp:revision>2</cp:revision>
  <dcterms:created xsi:type="dcterms:W3CDTF">2025-11-12T15:21:00Z</dcterms:created>
  <dcterms:modified xsi:type="dcterms:W3CDTF">2025-11-12T15:21:00Z</dcterms:modified>
  <cp:category/>
</cp:coreProperties>
</file>